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528-2610/2025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Атышевой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Марсовны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родившейся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 9 месяцев 2024 года не поступал. Установленный законодательством о налогах и сборах срок предоставления расчета по страховым взносам за 9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7 ст. 431 НК РФ. Расчет по страховым взносам за 9 месяцев 2024 года представлен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– 28.11.2024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Атышева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извещенная о времени и месте рассмотрения дела надлежащим образом (п. 6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остановления Пленума ВС РФ от 24.03.2005 г. № 5), в судебное заседание не явилась, ходатайств об отложении рассмотрения дела не заявляла.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 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её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Атышевой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25875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10.03.2025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06.02.2025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12.02.2025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10.03.2025 года.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Атышевой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</w:t>
      </w:r>
      <w:r>
        <w:rPr>
          <w:rFonts w:ascii="Times New Roman" w:eastAsia="Times New Roman" w:hAnsi="Times New Roman" w:cs="Times New Roman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постановление от 21.02.2024 года по делу № 5-208-2610/2024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Атышевой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штрафа,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Атышев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Марсовн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0412365400655005282515154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7408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2F50-3493-42EB-B859-CD33544163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